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Christ, "Son of God"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switched with this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the "King of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died on this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greeted with ______ leaves this past Sunday as entered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rode on a __________ into Jerusalem this past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verdict of Jesus was decided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said that he would destroy the ________ and rebuild it in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fell while carrying his cross 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crucified between two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man helped Jesus carry his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Jesus'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born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form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had this many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earthly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healed ____ lepers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Christ, "Son of God"</dc:title>
  <dcterms:created xsi:type="dcterms:W3CDTF">2021-10-11T10:06:31Z</dcterms:created>
  <dcterms:modified xsi:type="dcterms:W3CDTF">2021-10-11T10:06:31Z</dcterms:modified>
</cp:coreProperties>
</file>