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Christ Unit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the branch of theology called Christology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meaning advocate or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Reign or rule of god overt the hearts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the relationship of a child to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statement or profession of Christian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eternal happiness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study of human existence using logical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word for 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official, authoritative teaching of the church based on the revelation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stories that use everyday images to communicate religious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the early centuries of the church, teachers who’s writing extends the teachings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Fiftieth day following Easter descent of Holy Spirit of the apostles an disciples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Greek translation of the Hebrew messiah meaning anointed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Judgement of the human race by Jesus Christ at his 2nd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Mystery of Jesus Christ becoming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threefold central mystery of the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holy days in the catholic liturgical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economy of salvation, refer’s to god’s eternal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title for Mary meaning God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Conscious and deliberate rejection of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gathering of the Church’s bishops from around the world convened by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 the mass or lord’s supper, central Christian liturgical celebration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Unit 1 Vocab Crossword</dc:title>
  <dcterms:created xsi:type="dcterms:W3CDTF">2021-10-11T10:07:05Z</dcterms:created>
  <dcterms:modified xsi:type="dcterms:W3CDTF">2021-10-11T10:07:05Z</dcterms:modified>
</cp:coreProperties>
</file>