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Christ Wants Us To Love Everyone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Jesus Christ    </w:t>
      </w:r>
      <w:r>
        <w:t xml:space="preserve">   important    </w:t>
      </w:r>
      <w:r>
        <w:t xml:space="preserve">   wave    </w:t>
      </w:r>
      <w:r>
        <w:t xml:space="preserve">   smile    </w:t>
      </w:r>
      <w:r>
        <w:t xml:space="preserve">   valuable    </w:t>
      </w:r>
      <w:r>
        <w:t xml:space="preserve">   worth    </w:t>
      </w:r>
      <w:r>
        <w:t xml:space="preserve">   listening    </w:t>
      </w:r>
      <w:r>
        <w:t xml:space="preserve">   heavenly father    </w:t>
      </w:r>
      <w:r>
        <w:t xml:space="preserve">   blessings    </w:t>
      </w:r>
      <w:r>
        <w:t xml:space="preserve">   nephi    </w:t>
      </w:r>
      <w:r>
        <w:t xml:space="preserve">   choose the right    </w:t>
      </w:r>
      <w:r>
        <w:t xml:space="preserve">   scriptures    </w:t>
      </w:r>
      <w:r>
        <w:t xml:space="preserve">   commanded    </w:t>
      </w:r>
      <w:r>
        <w:t xml:space="preserve">   love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 Wants Us To Love Everyone</dc:title>
  <dcterms:created xsi:type="dcterms:W3CDTF">2021-10-11T10:06:24Z</dcterms:created>
  <dcterms:modified xsi:type="dcterms:W3CDTF">2021-10-11T10:06:24Z</dcterms:modified>
</cp:coreProperties>
</file>