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Messiah    </w:t>
      </w:r>
      <w:r>
        <w:t xml:space="preserve">   Believe    </w:t>
      </w:r>
      <w:r>
        <w:t xml:space="preserve">   Sacrifice    </w:t>
      </w:r>
      <w:r>
        <w:t xml:space="preserve">   Miracles    </w:t>
      </w:r>
      <w:r>
        <w:t xml:space="preserve">   Savior    </w:t>
      </w:r>
      <w:r>
        <w:t xml:space="preserve">   Christ    </w:t>
      </w:r>
      <w:r>
        <w:t xml:space="preserve">   Holy spirit    </w:t>
      </w:r>
      <w:r>
        <w:t xml:space="preserve">   God    </w:t>
      </w:r>
      <w:r>
        <w:t xml:space="preserve">   Jerusalem    </w:t>
      </w:r>
      <w:r>
        <w:t xml:space="preserve">   bible    </w:t>
      </w:r>
      <w:r>
        <w:t xml:space="preserve">   change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</dc:title>
  <dcterms:created xsi:type="dcterms:W3CDTF">2021-10-11T10:06:43Z</dcterms:created>
  <dcterms:modified xsi:type="dcterms:W3CDTF">2021-10-11T10:06:43Z</dcterms:modified>
</cp:coreProperties>
</file>