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 gives the _________ to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obey    </w:t>
      </w:r>
      <w:r>
        <w:t xml:space="preserve">   commandments    </w:t>
      </w:r>
      <w:r>
        <w:t xml:space="preserve">   sacrament    </w:t>
      </w:r>
      <w:r>
        <w:t xml:space="preserve">   Jesus Christ    </w:t>
      </w:r>
      <w:r>
        <w:t xml:space="preserve">   remember    </w:t>
      </w:r>
      <w:r>
        <w:t xml:space="preserve">   covenant    </w:t>
      </w:r>
      <w:r>
        <w:t xml:space="preserve">   blesses    </w:t>
      </w:r>
      <w:r>
        <w:t xml:space="preserve">   prepare    </w:t>
      </w:r>
      <w:r>
        <w:t xml:space="preserve">   pass    </w:t>
      </w:r>
      <w:r>
        <w:t xml:space="preserve">   holy ghost    </w:t>
      </w:r>
      <w:r>
        <w:t xml:space="preserve">   spirit    </w:t>
      </w:r>
      <w:r>
        <w:t xml:space="preserve">   always remember    </w:t>
      </w:r>
      <w:r>
        <w:t xml:space="preserve">   died    </w:t>
      </w:r>
      <w:r>
        <w:t xml:space="preserve">   blood    </w:t>
      </w:r>
      <w:r>
        <w:t xml:space="preserve">   bruised    </w:t>
      </w:r>
      <w:r>
        <w:t xml:space="preserve">   broken body    </w:t>
      </w:r>
      <w:r>
        <w:t xml:space="preserve">   bread    </w:t>
      </w:r>
      <w:r>
        <w:t xml:space="preserve">   wine    </w:t>
      </w:r>
      <w:r>
        <w:t xml:space="preserve">   water    </w:t>
      </w:r>
      <w:r>
        <w:t xml:space="preserve">   deacon    </w:t>
      </w:r>
      <w:r>
        <w:t xml:space="preserve">   priest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gives the _________ to the Nephites</dc:title>
  <dcterms:created xsi:type="dcterms:W3CDTF">2021-10-11T10:06:06Z</dcterms:created>
  <dcterms:modified xsi:type="dcterms:W3CDTF">2021-10-11T10:06:06Z</dcterms:modified>
</cp:coreProperties>
</file>