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Christ heals the sick and blesses the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every one    </w:t>
      </w:r>
      <w:r>
        <w:t xml:space="preserve">   behold    </w:t>
      </w:r>
      <w:r>
        <w:t xml:space="preserve">   minister    </w:t>
      </w:r>
      <w:r>
        <w:t xml:space="preserve">   fire    </w:t>
      </w:r>
      <w:r>
        <w:t xml:space="preserve">   angels    </w:t>
      </w:r>
      <w:r>
        <w:t xml:space="preserve">   blessed    </w:t>
      </w:r>
      <w:r>
        <w:t xml:space="preserve">   joy    </w:t>
      </w:r>
      <w:r>
        <w:t xml:space="preserve">   prayed    </w:t>
      </w:r>
      <w:r>
        <w:t xml:space="preserve">   children    </w:t>
      </w:r>
      <w:r>
        <w:t xml:space="preserve">   kiss    </w:t>
      </w:r>
      <w:r>
        <w:t xml:space="preserve">   heal    </w:t>
      </w:r>
      <w:r>
        <w:t xml:space="preserve">   faith    </w:t>
      </w:r>
      <w:r>
        <w:t xml:space="preserve">   afflicted    </w:t>
      </w:r>
      <w:r>
        <w:t xml:space="preserve">   sick    </w:t>
      </w:r>
      <w:r>
        <w:t xml:space="preserve">   compassion    </w:t>
      </w:r>
      <w:r>
        <w:t xml:space="preserve">   tears    </w:t>
      </w:r>
      <w:r>
        <w:t xml:space="preserve">   lost tribes    </w:t>
      </w:r>
      <w:r>
        <w:t xml:space="preserve">   perpare    </w:t>
      </w:r>
      <w:r>
        <w:t xml:space="preserve">   understand    </w:t>
      </w:r>
      <w:r>
        <w:t xml:space="preserve">   ponder    </w:t>
      </w:r>
      <w:r>
        <w:t xml:space="preserve">   homes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heals the sick and blesses the children</dc:title>
  <dcterms:created xsi:type="dcterms:W3CDTF">2021-10-11T10:06:02Z</dcterms:created>
  <dcterms:modified xsi:type="dcterms:W3CDTF">2021-10-11T10:06:02Z</dcterms:modified>
</cp:coreProperties>
</file>