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Christ is My Savior</w:t>
      </w:r>
    </w:p>
    <w:p>
      <w:pPr>
        <w:pStyle w:val="Questions"/>
      </w:pPr>
      <w:r>
        <w:t xml:space="preserve">1. ELOV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IASVOR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JESSU SRCTIH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TEEONTMAN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ATCRENEPNE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TFIG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SISN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ATLENRE EIFL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EERCRRSTIOUN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AELMPXE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LSEVI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 is My Savior</dc:title>
  <dcterms:created xsi:type="dcterms:W3CDTF">2021-10-11T10:06:36Z</dcterms:created>
  <dcterms:modified xsi:type="dcterms:W3CDTF">2021-10-11T10:06:36Z</dcterms:modified>
</cp:coreProperties>
</file>