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Christ, the Bread of Life</w:t>
      </w:r>
    </w:p>
    <w:p>
      <w:pPr>
        <w:pStyle w:val="Questions"/>
      </w:pPr>
      <w:r>
        <w:t xml:space="preserve">1. ESSROAPV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HTSAERCUI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TEACARSNM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BEADR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YODB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RELA PSECRENE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LMARIMOE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ERCICAISF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JESSU SRHTCI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Christ, the Bread of Life</dc:title>
  <dcterms:created xsi:type="dcterms:W3CDTF">2021-10-11T10:06:12Z</dcterms:created>
  <dcterms:modified xsi:type="dcterms:W3CDTF">2021-10-11T10:06:12Z</dcterms:modified>
</cp:coreProperties>
</file>