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Christ was chosen to be our Savior                      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CHRIST    </w:t>
      </w:r>
      <w:r>
        <w:t xml:space="preserve">   CHOSEN    </w:t>
      </w:r>
      <w:r>
        <w:t xml:space="preserve">   SAVIOR    </w:t>
      </w:r>
      <w:r>
        <w:t xml:space="preserve">   PREMORTAL    </w:t>
      </w:r>
      <w:r>
        <w:t xml:space="preserve">   PLAN    </w:t>
      </w:r>
      <w:r>
        <w:t xml:space="preserve">   AGENCY    </w:t>
      </w:r>
      <w:r>
        <w:t xml:space="preserve">   LUCIFER    </w:t>
      </w:r>
      <w:r>
        <w:t xml:space="preserve">   REBELLED    </w:t>
      </w:r>
      <w:r>
        <w:t xml:space="preserve">   SATAN    </w:t>
      </w:r>
      <w:r>
        <w:t xml:space="preserve">   WAR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Christ was chosen to be our Savior                                                                        </dc:title>
  <dcterms:created xsi:type="dcterms:W3CDTF">2021-10-11T10:06:34Z</dcterms:created>
  <dcterms:modified xsi:type="dcterms:W3CDTF">2021-10-11T10:06:34Z</dcterms:modified>
</cp:coreProperties>
</file>