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Cleanses the Templa</w:t>
      </w:r>
    </w:p>
    <w:p>
      <w:pPr>
        <w:pStyle w:val="Questions"/>
      </w:pPr>
      <w:r>
        <w:t xml:space="preserve">1. PMELTE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RNTRUVEO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COYEEMH-GARNNS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HUOSE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RPAYER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ANSAOHN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GITDNNAIN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SEARIP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ATEBLS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OEBBSRR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Cleanses the Templa</dc:title>
  <dcterms:created xsi:type="dcterms:W3CDTF">2021-10-11T10:07:42Z</dcterms:created>
  <dcterms:modified xsi:type="dcterms:W3CDTF">2021-10-11T10:07:42Z</dcterms:modified>
</cp:coreProperties>
</file>