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Cleanses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TABLES    </w:t>
      </w:r>
      <w:r>
        <w:t xml:space="preserve">   ROBBERS    </w:t>
      </w:r>
      <w:r>
        <w:t xml:space="preserve">   PRAYER    </w:t>
      </w:r>
      <w:r>
        <w:t xml:space="preserve">   PRAISE    </w:t>
      </w:r>
      <w:r>
        <w:t xml:space="preserve">   OVERTURN    </w:t>
      </w:r>
      <w:r>
        <w:t xml:space="preserve">   MONEY-CHANGERS    </w:t>
      </w:r>
      <w:r>
        <w:t xml:space="preserve">   INDIGNANT    </w:t>
      </w:r>
      <w:r>
        <w:t xml:space="preserve">   HOUSE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Cleanses the Temple</dc:title>
  <dcterms:created xsi:type="dcterms:W3CDTF">2021-10-11T10:07:44Z</dcterms:created>
  <dcterms:modified xsi:type="dcterms:W3CDTF">2021-10-11T10:07:44Z</dcterms:modified>
</cp:coreProperties>
</file>