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Cleansing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Doves    </w:t>
      </w:r>
      <w:r>
        <w:t xml:space="preserve">   Jesus    </w:t>
      </w:r>
      <w:r>
        <w:t xml:space="preserve">   Money    </w:t>
      </w:r>
      <w:r>
        <w:t xml:space="preserve">   Overturned    </w:t>
      </w:r>
      <w:r>
        <w:t xml:space="preserve">   Oxen    </w:t>
      </w:r>
      <w:r>
        <w:t xml:space="preserve">   Passover    </w:t>
      </w:r>
      <w:r>
        <w:t xml:space="preserve">   Prayer    </w:t>
      </w:r>
      <w:r>
        <w:t xml:space="preserve">   Sheep    </w:t>
      </w:r>
      <w:r>
        <w:t xml:space="preserve">   Sold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Cleansing the Temple</dc:title>
  <dcterms:created xsi:type="dcterms:W3CDTF">2021-10-11T10:07:38Z</dcterms:created>
  <dcterms:modified xsi:type="dcterms:W3CDTF">2021-10-11T10:07:38Z</dcterms:modified>
</cp:coreProperties>
</file>