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Clears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Whip    </w:t>
      </w:r>
      <w:r>
        <w:t xml:space="preserve">   Temple    </w:t>
      </w:r>
      <w:r>
        <w:t xml:space="preserve">   Sing    </w:t>
      </w:r>
      <w:r>
        <w:t xml:space="preserve">   Sincere    </w:t>
      </w:r>
      <w:r>
        <w:t xml:space="preserve">   Sacrifice    </w:t>
      </w:r>
      <w:r>
        <w:t xml:space="preserve">   Righteous    </w:t>
      </w:r>
      <w:r>
        <w:t xml:space="preserve">   Praise    </w:t>
      </w:r>
      <w:r>
        <w:t xml:space="preserve">   Polite    </w:t>
      </w:r>
      <w:r>
        <w:t xml:space="preserve">   Money    </w:t>
      </w:r>
      <w:r>
        <w:t xml:space="preserve">   Merchants    </w:t>
      </w:r>
      <w:r>
        <w:t xml:space="preserve">   Love    </w:t>
      </w:r>
      <w:r>
        <w:t xml:space="preserve">   Lambs    </w:t>
      </w:r>
      <w:r>
        <w:t xml:space="preserve">   King    </w:t>
      </w:r>
      <w:r>
        <w:t xml:space="preserve">   John    </w:t>
      </w:r>
      <w:r>
        <w:t xml:space="preserve">   Jews    </w:t>
      </w:r>
      <w:r>
        <w:t xml:space="preserve">   Jesus    </w:t>
      </w:r>
      <w:r>
        <w:t xml:space="preserve">   Jealousy    </w:t>
      </w:r>
      <w:r>
        <w:t xml:space="preserve">   Insincere    </w:t>
      </w:r>
      <w:r>
        <w:t xml:space="preserve">   Humble    </w:t>
      </w:r>
      <w:r>
        <w:t xml:space="preserve">   Holy    </w:t>
      </w:r>
      <w:r>
        <w:t xml:space="preserve">   God    </w:t>
      </w:r>
      <w:r>
        <w:t xml:space="preserve">   Emmanuel    </w:t>
      </w:r>
      <w:r>
        <w:t xml:space="preserve">   Believe    </w:t>
      </w:r>
      <w:r>
        <w:t xml:space="preserve">   Animals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Clears the Temple</dc:title>
  <dcterms:created xsi:type="dcterms:W3CDTF">2021-10-11T10:06:36Z</dcterms:created>
  <dcterms:modified xsi:type="dcterms:W3CDTF">2021-10-11T10:06:36Z</dcterms:modified>
</cp:coreProperties>
</file>