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English translation to the Greek word 'ichthys'.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occupation.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annual ceremony where ashes are made using the remains of blessed palms from the previous ceremony.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the first four books of the New Testament.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final meal that Jesus shared with his Apostles before his crucifixion.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personal follower of Christ during his life,  especially one of the twelve Apostles.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birthplace of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Jesus' childhood hometown.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dead.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rising of Christ from the dead was called his 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tomb of Jesus is located.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being baptized, Jesus came here for 40 days, where he was tempted by the devil.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festival / holiday celebrating the resurrection of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Jesus (also known as _________, Mother of God).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fifth prefect of the Roman province of Judaea.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______ runs through the land and history of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CrossWord</dc:title>
  <dcterms:created xsi:type="dcterms:W3CDTF">2021-10-11T10:06:18Z</dcterms:created>
  <dcterms:modified xsi:type="dcterms:W3CDTF">2021-10-11T10:06:18Z</dcterms:modified>
</cp:coreProperties>
</file>