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a person being brought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 the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Jesus' human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animals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someone does something nice for you (that you like) your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follows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Jesus' human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______ to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have knowledge you are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animals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at zoo's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and Joseph rode to Bethlehem on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 someone to life is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was brought to life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shines in sky at night (not the moon)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have wings and work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died on the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Crossword</dc:title>
  <dcterms:created xsi:type="dcterms:W3CDTF">2021-10-11T10:06:06Z</dcterms:created>
  <dcterms:modified xsi:type="dcterms:W3CDTF">2021-10-11T10:06:06Z</dcterms:modified>
</cp:coreProperties>
</file>