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down from heaven, in the form of the person known as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suggested in the Old Testament of "drew out" from Hebrew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 water over ones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Decalogue, are a set of biblical principles relating to ethics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Were the original members of the Jewish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day to celebrate all spirits in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holy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Christian scriptures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"House of Meat"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 designation for the Hebrew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Ritual observance to commemorate the atoning death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Those who teach that Christians must observe Jewish laws and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day for giving gifts and celebrating the birth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called the "new covenant"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day is usually  rest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declaration of affirmation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 of celebrating with 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Anointed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Crossword Puzzle </dc:title>
  <dcterms:created xsi:type="dcterms:W3CDTF">2021-10-11T10:06:52Z</dcterms:created>
  <dcterms:modified xsi:type="dcterms:W3CDTF">2021-10-11T10:06:52Z</dcterms:modified>
</cp:coreProperties>
</file>