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savior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teach Christian laws and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or mercy given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of the shared beliefs in a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creator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Trust in a religious 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Jesus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Christian Feats day seven weeks after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disciples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Christianity figure that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worship of a religious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Sprinkling water on a persons head to welcome them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Recognized as particular importance and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for Christian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dedicated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for God or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people who share divine nature or essence.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of the Christian scriptures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 puzzle</dc:title>
  <dcterms:created xsi:type="dcterms:W3CDTF">2021-10-11T10:06:50Z</dcterms:created>
  <dcterms:modified xsi:type="dcterms:W3CDTF">2021-10-11T10:06:50Z</dcterms:modified>
</cp:coreProperties>
</file>