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Crucifixion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Roman Soldiers    </w:t>
      </w:r>
      <w:r>
        <w:t xml:space="preserve">   Death    </w:t>
      </w:r>
      <w:r>
        <w:t xml:space="preserve">   Jews    </w:t>
      </w:r>
      <w:r>
        <w:t xml:space="preserve">   Suffering    </w:t>
      </w:r>
      <w:r>
        <w:t xml:space="preserve">   Cross    </w:t>
      </w:r>
      <w:r>
        <w:t xml:space="preserve">   Satan    </w:t>
      </w:r>
      <w:r>
        <w:t xml:space="preserve">   Criminals    </w:t>
      </w:r>
      <w:r>
        <w:t xml:space="preserve">   Pilate    </w:t>
      </w:r>
      <w:r>
        <w:t xml:space="preserve">   Chief Priests    </w:t>
      </w:r>
      <w:r>
        <w:t xml:space="preserve">   Jesus    </w:t>
      </w:r>
      <w:r>
        <w:t xml:space="preserve">   Crucifixion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Crucifixion</dc:title>
  <dcterms:created xsi:type="dcterms:W3CDTF">2021-10-11T10:07:47Z</dcterms:created>
  <dcterms:modified xsi:type="dcterms:W3CDTF">2021-10-11T10:07:47Z</dcterms:modified>
</cp:coreProperties>
</file>