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Jesus' Crucifixion and Resurrection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tomb    </w:t>
      </w:r>
      <w:r>
        <w:t xml:space="preserve">   spices    </w:t>
      </w:r>
      <w:r>
        <w:t xml:space="preserve">   angels    </w:t>
      </w:r>
      <w:r>
        <w:t xml:space="preserve">   burial    </w:t>
      </w:r>
      <w:r>
        <w:t xml:space="preserve">   soldiers    </w:t>
      </w:r>
      <w:r>
        <w:t xml:space="preserve">   Roman    </w:t>
      </w:r>
      <w:r>
        <w:t xml:space="preserve">   Sanhedrin    </w:t>
      </w:r>
      <w:r>
        <w:t xml:space="preserve">   Pilate    </w:t>
      </w:r>
      <w:r>
        <w:t xml:space="preserve">   gospel    </w:t>
      </w:r>
      <w:r>
        <w:t xml:space="preserve">   perish    </w:t>
      </w:r>
      <w:r>
        <w:t xml:space="preserve">   forsaken    </w:t>
      </w:r>
      <w:r>
        <w:t xml:space="preserve">   stone    </w:t>
      </w:r>
      <w:r>
        <w:t xml:space="preserve">   thieves    </w:t>
      </w:r>
      <w:r>
        <w:t xml:space="preserve">   crucify    </w:t>
      </w:r>
      <w:r>
        <w:t xml:space="preserve">   tradition    </w:t>
      </w:r>
      <w:r>
        <w:t xml:space="preserve">   risen    </w:t>
      </w:r>
      <w:r>
        <w:t xml:space="preserve">   cross    </w:t>
      </w:r>
      <w:r>
        <w:t xml:space="preserve">   vinegar    </w:t>
      </w:r>
      <w:r>
        <w:t xml:space="preserve">   eternal    </w:t>
      </w:r>
      <w:r>
        <w:t xml:space="preserve">   witnesses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Crucifixion and Resurrection</dc:title>
  <dcterms:created xsi:type="dcterms:W3CDTF">2021-10-11T10:08:34Z</dcterms:created>
  <dcterms:modified xsi:type="dcterms:W3CDTF">2021-10-11T10:08:34Z</dcterms:modified>
</cp:coreProperties>
</file>