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Easter Monday    </w:t>
      </w:r>
      <w:r>
        <w:t xml:space="preserve">   Easter Sunday    </w:t>
      </w:r>
      <w:r>
        <w:t xml:space="preserve">   Good Friday    </w:t>
      </w:r>
      <w:r>
        <w:t xml:space="preserve">   Hot cross buns    </w:t>
      </w:r>
      <w:r>
        <w:t xml:space="preserve">   Jesus    </w:t>
      </w:r>
      <w:r>
        <w:t xml:space="preserve">   Mary    </w:t>
      </w:r>
      <w:r>
        <w:t xml:space="preserve">   Mary Magdalene    </w:t>
      </w:r>
      <w:r>
        <w:t xml:space="preserve">   Maundy Thursday    </w:t>
      </w:r>
      <w:r>
        <w:t xml:space="preserve">   Palm Sunday    </w:t>
      </w:r>
      <w:r>
        <w:t xml:space="preserve">   The cross    </w:t>
      </w:r>
      <w:r>
        <w:t xml:space="preserve">   The Garden of Gethsemane    </w:t>
      </w:r>
      <w:r>
        <w:t xml:space="preserve">   The Last Supper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Death</dc:title>
  <dcterms:created xsi:type="dcterms:W3CDTF">2021-10-11T10:07:10Z</dcterms:created>
  <dcterms:modified xsi:type="dcterms:W3CDTF">2021-10-11T10:07:10Z</dcterms:modified>
</cp:coreProperties>
</file>