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Dies - Matthew 27:45-56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SACRIFICE    </w:t>
      </w:r>
      <w:r>
        <w:t xml:space="preserve">   ROMAN    </w:t>
      </w:r>
      <w:r>
        <w:t xml:space="preserve">   SALVATION    </w:t>
      </w:r>
      <w:r>
        <w:t xml:space="preserve">   CRUCIFIED    </w:t>
      </w:r>
      <w:r>
        <w:t xml:space="preserve">   SAVIOR    </w:t>
      </w:r>
      <w:r>
        <w:t xml:space="preserve">   GOD    </w:t>
      </w:r>
      <w:r>
        <w:t xml:space="preserve">   SON    </w:t>
      </w:r>
      <w:r>
        <w:t xml:space="preserve">   BROKE    </w:t>
      </w:r>
      <w:r>
        <w:t xml:space="preserve">   TOMB    </w:t>
      </w:r>
      <w:r>
        <w:t xml:space="preserve">   HOLY    </w:t>
      </w:r>
      <w:r>
        <w:t xml:space="preserve">   SHOOK    </w:t>
      </w:r>
      <w:r>
        <w:t xml:space="preserve">   EARTHQUAKE    </w:t>
      </w:r>
      <w:r>
        <w:t xml:space="preserve">   TORN    </w:t>
      </w:r>
      <w:r>
        <w:t xml:space="preserve">   CURTAIN    </w:t>
      </w:r>
      <w:r>
        <w:t xml:space="preserve">   TEMPLE    </w:t>
      </w:r>
      <w:r>
        <w:t xml:space="preserve">   SPIRIT    </w:t>
      </w:r>
      <w:r>
        <w:t xml:space="preserve">   VOICE    </w:t>
      </w:r>
      <w:r>
        <w:t xml:space="preserve">   LOUD    </w:t>
      </w:r>
      <w:r>
        <w:t xml:space="preserve">   CRIED    </w:t>
      </w:r>
      <w:r>
        <w:t xml:space="preserve">   JESUS    </w:t>
      </w:r>
      <w:r>
        <w:t xml:space="preserve">   ME    </w:t>
      </w:r>
      <w:r>
        <w:t xml:space="preserve">   FORSAKEN    </w:t>
      </w:r>
      <w:r>
        <w:t xml:space="preserve">   DARKNESS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Dies - Matthew 27:45-56</dc:title>
  <dcterms:created xsi:type="dcterms:W3CDTF">2021-10-11T10:07:22Z</dcterms:created>
  <dcterms:modified xsi:type="dcterms:W3CDTF">2021-10-11T10:07:22Z</dcterms:modified>
</cp:coreProperties>
</file>