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Dies &amp; Rises to Save Us - New Test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Thomas    </w:t>
      </w:r>
      <w:r>
        <w:t xml:space="preserve">   scriptures    </w:t>
      </w:r>
      <w:r>
        <w:t xml:space="preserve">   angels    </w:t>
      </w:r>
      <w:r>
        <w:t xml:space="preserve">   Mary    </w:t>
      </w:r>
      <w:r>
        <w:t xml:space="preserve">   eternal life    </w:t>
      </w:r>
      <w:r>
        <w:t xml:space="preserve">   crucified    </w:t>
      </w:r>
      <w:r>
        <w:t xml:space="preserve">   risen    </w:t>
      </w:r>
      <w:r>
        <w:t xml:space="preserve">   tomb    </w:t>
      </w:r>
      <w:r>
        <w:t xml:space="preserve">   thorns    </w:t>
      </w:r>
      <w:r>
        <w:t xml:space="preserve">   Passion    </w:t>
      </w:r>
      <w:r>
        <w:t xml:space="preserve">   Pontius Pilot    </w:t>
      </w:r>
      <w:r>
        <w:t xml:space="preserve">   Baptism    </w:t>
      </w:r>
      <w:r>
        <w:t xml:space="preserve">   Caiaphas    </w:t>
      </w:r>
      <w:r>
        <w:t xml:space="preserve">   Judas    </w:t>
      </w:r>
      <w:r>
        <w:t xml:space="preserve">   Gethsemane    </w:t>
      </w:r>
      <w:r>
        <w:t xml:space="preserve">   denied    </w:t>
      </w:r>
      <w:r>
        <w:t xml:space="preserve">   Hosanna    </w:t>
      </w:r>
      <w:r>
        <w:t xml:space="preserve">   Passover    </w:t>
      </w:r>
      <w:r>
        <w:t xml:space="preserve">   Holy Communion    </w:t>
      </w:r>
      <w:r>
        <w:t xml:space="preserve">   offering    </w:t>
      </w:r>
      <w:r>
        <w:t xml:space="preserve">   might    </w:t>
      </w:r>
      <w:r>
        <w:t xml:space="preserve">   soul    </w:t>
      </w:r>
      <w:r>
        <w:t xml:space="preserve">   heart    </w:t>
      </w:r>
      <w:r>
        <w:t xml:space="preserve">   copper coins    </w:t>
      </w:r>
      <w:r>
        <w:t xml:space="preserve">   Messiah    </w:t>
      </w:r>
      <w:r>
        <w:t xml:space="preserve">   Golgatha    </w:t>
      </w:r>
      <w:r>
        <w:t xml:space="preserve">   palm branches    </w:t>
      </w:r>
      <w:r>
        <w:t xml:space="preserve">   cloaks    </w:t>
      </w:r>
      <w:r>
        <w:t xml:space="preserve">   colt    </w:t>
      </w:r>
      <w:r>
        <w:t xml:space="preserve">   Zacchaeus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Dies &amp; Rises to Save Us - New Test 4</dc:title>
  <dcterms:created xsi:type="dcterms:W3CDTF">2021-10-11T10:07:50Z</dcterms:created>
  <dcterms:modified xsi:type="dcterms:W3CDTF">2021-10-11T10:07:50Z</dcterms:modified>
</cp:coreProperties>
</file>