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the Agitator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and Andrew's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Sir we would see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Nazareth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called 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30 coins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Disciples</dc:title>
  <dcterms:created xsi:type="dcterms:W3CDTF">2021-10-11T10:07:48Z</dcterms:created>
  <dcterms:modified xsi:type="dcterms:W3CDTF">2021-10-11T10:07:48Z</dcterms:modified>
</cp:coreProperties>
</file>