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Jesus' Disciples, Not the Pharisees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 tax collector?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doubted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Jesus' apostles called? His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disciples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Cananaean?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son of Alphaeus?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Jehovah's 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denied Jesus 3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 two sons of Zebedee? (Matthew 4:21)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Philip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religious leaders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Peter's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Peter's real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Disciples, Not the Pharisees</dc:title>
  <dcterms:created xsi:type="dcterms:W3CDTF">2021-10-11T10:08:35Z</dcterms:created>
  <dcterms:modified xsi:type="dcterms:W3CDTF">2021-10-11T10:08:35Z</dcterms:modified>
</cp:coreProperties>
</file>