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Enters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faith    </w:t>
      </w:r>
      <w:r>
        <w:t xml:space="preserve">   trust    </w:t>
      </w:r>
      <w:r>
        <w:t xml:space="preserve">   Messiah    </w:t>
      </w:r>
      <w:r>
        <w:t xml:space="preserve">   amazing    </w:t>
      </w:r>
      <w:r>
        <w:t xml:space="preserve">   willingly    </w:t>
      </w:r>
      <w:r>
        <w:t xml:space="preserve">   Caiaphas    </w:t>
      </w:r>
      <w:r>
        <w:t xml:space="preserve">   praise    </w:t>
      </w:r>
      <w:r>
        <w:t xml:space="preserve">   overcame    </w:t>
      </w:r>
      <w:r>
        <w:t xml:space="preserve">   mercy    </w:t>
      </w:r>
      <w:r>
        <w:t xml:space="preserve">   Pharisees    </w:t>
      </w:r>
      <w:r>
        <w:t xml:space="preserve">   dead    </w:t>
      </w:r>
      <w:r>
        <w:t xml:space="preserve">   Lazarus    </w:t>
      </w:r>
      <w:r>
        <w:t xml:space="preserve">   miracle    </w:t>
      </w:r>
      <w:r>
        <w:t xml:space="preserve">   Jerusalem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Enters Jerusalem</dc:title>
  <dcterms:created xsi:type="dcterms:W3CDTF">2021-10-11T10:07:29Z</dcterms:created>
  <dcterms:modified xsi:type="dcterms:W3CDTF">2021-10-11T10:07:29Z</dcterms:modified>
</cp:coreProperties>
</file>