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paz    </w:t>
      </w:r>
      <w:r>
        <w:t xml:space="preserve">   fin    </w:t>
      </w:r>
      <w:r>
        <w:t xml:space="preserve">   omega    </w:t>
      </w:r>
      <w:r>
        <w:t xml:space="preserve">   principio    </w:t>
      </w:r>
      <w:r>
        <w:t xml:space="preserve">   grande    </w:t>
      </w:r>
      <w:r>
        <w:t xml:space="preserve">   alpha    </w:t>
      </w:r>
      <w:r>
        <w:t xml:space="preserve">   rey    </w:t>
      </w:r>
      <w:r>
        <w:t xml:space="preserve">   salvador    </w:t>
      </w:r>
      <w:r>
        <w:t xml:space="preserve">   omnipotente    </w:t>
      </w:r>
      <w:r>
        <w:t xml:space="preserve">   gozo    </w:t>
      </w:r>
      <w:r>
        <w:t xml:space="preserve">   Todopoderoso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Es</dc:title>
  <dcterms:created xsi:type="dcterms:W3CDTF">2021-12-11T03:42:39Z</dcterms:created>
  <dcterms:modified xsi:type="dcterms:W3CDTF">2021-12-11T03:42:39Z</dcterms:modified>
</cp:coreProperties>
</file>