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Fed the 5ooo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____________ his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had _____________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were 5 ____________ people in the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_____________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and his disciples went across the sea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had 5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all were ______________ at the greatness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_______________ baskets of leftover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said, "I am the _____________ of life."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went to a grassy area near the city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he went ashore, he saw a great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Fed the 5ooo</dc:title>
  <dcterms:created xsi:type="dcterms:W3CDTF">2021-10-11T10:06:56Z</dcterms:created>
  <dcterms:modified xsi:type="dcterms:W3CDTF">2021-10-11T10:06:56Z</dcterms:modified>
</cp:coreProperties>
</file>