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Jesus Feeding the 5000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teaching    </w:t>
      </w:r>
      <w:r>
        <w:t xml:space="preserve">   miracle    </w:t>
      </w:r>
      <w:r>
        <w:t xml:space="preserve">   two fish    </w:t>
      </w:r>
      <w:r>
        <w:t xml:space="preserve">   five loaves    </w:t>
      </w:r>
      <w:r>
        <w:t xml:space="preserve">   five thousand    </w:t>
      </w:r>
      <w:r>
        <w:t xml:space="preserve">   lunch    </w:t>
      </w:r>
      <w:r>
        <w:t xml:space="preserve">   food    </w:t>
      </w:r>
      <w:r>
        <w:t xml:space="preserve">   crowd    </w:t>
      </w:r>
      <w:r>
        <w:t xml:space="preserve">   Philip    </w:t>
      </w:r>
      <w:r>
        <w:t xml:space="preserve">   satisfied    </w:t>
      </w:r>
      <w:r>
        <w:t xml:space="preserve">   multitude    </w:t>
      </w:r>
      <w:r>
        <w:t xml:space="preserve">   Jesus    </w:t>
      </w:r>
      <w:r>
        <w:t xml:space="preserve">   Andrew    </w:t>
      </w:r>
      <w:r>
        <w:t xml:space="preserve">   boy    </w:t>
      </w:r>
      <w:r>
        <w:t xml:space="preserve">   prayed    </w:t>
      </w:r>
      <w:r>
        <w:t xml:space="preserve">   disciples    </w:t>
      </w:r>
      <w:r>
        <w:t xml:space="preserve">   twelve    </w:t>
      </w:r>
      <w:r>
        <w:t xml:space="preserve">   baskets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Feeding the 5000</dc:title>
  <dcterms:created xsi:type="dcterms:W3CDTF">2021-10-11T10:07:40Z</dcterms:created>
  <dcterms:modified xsi:type="dcterms:W3CDTF">2021-10-11T10:07:40Z</dcterms:modified>
</cp:coreProperties>
</file>