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Feeds 4000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baskets    </w:t>
      </w:r>
      <w:r>
        <w:t xml:space="preserve">   blind see    </w:t>
      </w:r>
      <w:r>
        <w:t xml:space="preserve">   boat    </w:t>
      </w:r>
      <w:r>
        <w:t xml:space="preserve">   collapse    </w:t>
      </w:r>
      <w:r>
        <w:t xml:space="preserve">   collect    </w:t>
      </w:r>
      <w:r>
        <w:t xml:space="preserve">   compassion    </w:t>
      </w:r>
      <w:r>
        <w:t xml:space="preserve">   crippled made well    </w:t>
      </w:r>
      <w:r>
        <w:t xml:space="preserve">   crowd    </w:t>
      </w:r>
      <w:r>
        <w:t xml:space="preserve">   disciples    </w:t>
      </w:r>
      <w:r>
        <w:t xml:space="preserve">   feed    </w:t>
      </w:r>
      <w:r>
        <w:t xml:space="preserve">   fish    </w:t>
      </w:r>
      <w:r>
        <w:t xml:space="preserve">   four thousand    </w:t>
      </w:r>
      <w:r>
        <w:t xml:space="preserve">   full    </w:t>
      </w:r>
      <w:r>
        <w:t xml:space="preserve">   god of isreal    </w:t>
      </w:r>
      <w:r>
        <w:t xml:space="preserve">   ground    </w:t>
      </w:r>
      <w:r>
        <w:t xml:space="preserve">   groups    </w:t>
      </w:r>
      <w:r>
        <w:t xml:space="preserve">   hungry    </w:t>
      </w:r>
      <w:r>
        <w:t xml:space="preserve">   Jesus    </w:t>
      </w:r>
      <w:r>
        <w:t xml:space="preserve">   lame walk    </w:t>
      </w:r>
      <w:r>
        <w:t xml:space="preserve">   left overs    </w:t>
      </w:r>
      <w:r>
        <w:t xml:space="preserve">   matthew    </w:t>
      </w:r>
      <w:r>
        <w:t xml:space="preserve">   mountainside    </w:t>
      </w:r>
      <w:r>
        <w:t xml:space="preserve">   mute speak    </w:t>
      </w:r>
      <w:r>
        <w:t xml:space="preserve">   new testament    </w:t>
      </w:r>
      <w:r>
        <w:t xml:space="preserve">   people amazed    </w:t>
      </w:r>
      <w:r>
        <w:t xml:space="preserve">   power to provide    </w:t>
      </w:r>
      <w:r>
        <w:t xml:space="preserve">   praise    </w:t>
      </w:r>
      <w:r>
        <w:t xml:space="preserve">   sea of galilee    </w:t>
      </w:r>
      <w:r>
        <w:t xml:space="preserve">   seven    </w:t>
      </w:r>
      <w:r>
        <w:t xml:space="preserve">   small loaves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Feeds 4000</dc:title>
  <dcterms:created xsi:type="dcterms:W3CDTF">2021-10-11T10:06:29Z</dcterms:created>
  <dcterms:modified xsi:type="dcterms:W3CDTF">2021-10-11T10:06:29Z</dcterms:modified>
</cp:coreProperties>
</file>