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Feeds Five Thousand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Satisfied    </w:t>
      </w:r>
      <w:r>
        <w:t xml:space="preserve">   Two    </w:t>
      </w:r>
      <w:r>
        <w:t xml:space="preserve">   Healed    </w:t>
      </w:r>
      <w:r>
        <w:t xml:space="preserve">   Compassion    </w:t>
      </w:r>
      <w:r>
        <w:t xml:space="preserve">   Loaves    </w:t>
      </w:r>
      <w:r>
        <w:t xml:space="preserve">   Five    </w:t>
      </w:r>
      <w:r>
        <w:t xml:space="preserve">   Baskets    </w:t>
      </w:r>
      <w:r>
        <w:t xml:space="preserve">   Twelve    </w:t>
      </w:r>
      <w:r>
        <w:t xml:space="preserve">   FiveThousand    </w:t>
      </w:r>
      <w:r>
        <w:t xml:space="preserve">   People    </w:t>
      </w:r>
      <w:r>
        <w:t xml:space="preserve">   Crowd    </w:t>
      </w:r>
      <w:r>
        <w:t xml:space="preserve">   Fish    </w:t>
      </w:r>
      <w:r>
        <w:t xml:space="preserve">   Disciples    </w:t>
      </w:r>
      <w:r>
        <w:t xml:space="preserve">   Bread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Feeds Five Thousand</dc:title>
  <dcterms:created xsi:type="dcterms:W3CDTF">2021-10-11T10:06:20Z</dcterms:created>
  <dcterms:modified xsi:type="dcterms:W3CDTF">2021-10-11T10:06:20Z</dcterms:modified>
</cp:coreProperties>
</file>