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Jesus' Final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PROCESSIONS    </w:t>
      </w:r>
      <w:r>
        <w:t xml:space="preserve">   HOSANNA    </w:t>
      </w:r>
      <w:r>
        <w:t xml:space="preserve">   HEAVEN    </w:t>
      </w:r>
      <w:r>
        <w:t xml:space="preserve">   PEACE    </w:t>
      </w:r>
      <w:r>
        <w:t xml:space="preserve">   KING    </w:t>
      </w:r>
      <w:r>
        <w:t xml:space="preserve">   BLESSED    </w:t>
      </w:r>
      <w:r>
        <w:t xml:space="preserve">   GARMENTS    </w:t>
      </w:r>
      <w:r>
        <w:t xml:space="preserve">   JEWS    </w:t>
      </w:r>
      <w:r>
        <w:t xml:space="preserve">   JESUS    </w:t>
      </w:r>
      <w:r>
        <w:t xml:space="preserve">   DONKEY    </w:t>
      </w:r>
      <w:r>
        <w:t xml:space="preserve">   JERUSALEM    </w:t>
      </w:r>
      <w:r>
        <w:t xml:space="preserve">   PALMSUNDAY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Final Days</dc:title>
  <dcterms:created xsi:type="dcterms:W3CDTF">2021-10-11T10:07:12Z</dcterms:created>
  <dcterms:modified xsi:type="dcterms:W3CDTF">2021-10-11T10:07:12Z</dcterms:modified>
</cp:coreProperties>
</file>