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Forgives and Heals a Paralyzed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with no fights or wars, and to be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died on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forgiveness and kindness, and having it between you and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to follow jesus's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usually go to this place to ask for forgiveness and pray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priest gives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caring heart or compastion for someone like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up to something without giving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 human beings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do when we ask for forgiveness from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Forgives and Heals a Paralyzed Man</dc:title>
  <dcterms:created xsi:type="dcterms:W3CDTF">2021-10-12T14:27:52Z</dcterms:created>
  <dcterms:modified xsi:type="dcterms:W3CDTF">2021-10-12T14:27:52Z</dcterms:modified>
</cp:coreProperties>
</file>