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Friends Help Others Acts 9: 36-41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friends help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Peter was a disciple, he wanted to help people too, so he ___________ for Dorcas to come alive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Dorcas was a friend of Jesus because she _____________ in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Dorcas helped people was by _____________ clothes for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Dorcas also ___________ Jesus.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was one of Jesus'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Dorcas showed this love by doing good and _____________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told others how ______ made Dorcas alive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Peter believed and prayed to God, God brought dorcas back to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were _________ that Peter helped.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Suddenly Dorcas got sick and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Friends Help Others Acts 9: 36-41</dc:title>
  <dcterms:created xsi:type="dcterms:W3CDTF">2021-10-11T10:07:14Z</dcterms:created>
  <dcterms:modified xsi:type="dcterms:W3CDTF">2021-10-11T10:07:14Z</dcterms:modified>
</cp:coreProperties>
</file>