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Gives Us A New Heart</w:t>
      </w:r>
    </w:p>
    <w:p>
      <w:pPr>
        <w:pStyle w:val="Questions"/>
      </w:pPr>
      <w:r>
        <w:t xml:space="preserve">1. EATRH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OTSEN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RAEHT FO FSEHL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OFRINEGVS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SULA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SIIPRLTUA REATH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ISN REHNADS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PEYRAR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NNTSESKLAFHU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EZKEELI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GEHANC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 OFLWLO EUSJS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YJO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Gives Us A New Heart</dc:title>
  <dcterms:created xsi:type="dcterms:W3CDTF">2021-10-11T10:06:40Z</dcterms:created>
  <dcterms:modified xsi:type="dcterms:W3CDTF">2021-10-11T10:06:40Z</dcterms:modified>
</cp:coreProperties>
</file>