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Good Friday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LOVE    </w:t>
      </w:r>
      <w:r>
        <w:t xml:space="preserve">   SACRIFICE    </w:t>
      </w:r>
      <w:r>
        <w:t xml:space="preserve">   EARTHQUAKE    </w:t>
      </w:r>
      <w:r>
        <w:t xml:space="preserve">   DARKNESS    </w:t>
      </w:r>
      <w:r>
        <w:t xml:space="preserve">   CRUCIFY    </w:t>
      </w:r>
      <w:r>
        <w:t xml:space="preserve">   NAILS    </w:t>
      </w:r>
      <w:r>
        <w:t xml:space="preserve">   CROSS    </w:t>
      </w:r>
      <w:r>
        <w:t xml:space="preserve">   THORNS    </w:t>
      </w:r>
      <w:r>
        <w:t xml:space="preserve">   CROWN    </w:t>
      </w:r>
      <w:r>
        <w:t xml:space="preserve">   WHIP    </w:t>
      </w:r>
      <w:r>
        <w:t xml:space="preserve">   SOLDIERS    </w:t>
      </w:r>
      <w:r>
        <w:t xml:space="preserve">   KISS    </w:t>
      </w:r>
      <w:r>
        <w:t xml:space="preserve">   JUDAS    </w:t>
      </w:r>
      <w:r>
        <w:t xml:space="preserve">   PETER    </w:t>
      </w:r>
      <w:r>
        <w:t xml:space="preserve">   BETRAY    </w:t>
      </w:r>
      <w:r>
        <w:t xml:space="preserve">   KING    </w:t>
      </w:r>
      <w:r>
        <w:t xml:space="preserve">   MIRACLES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Good Friday Sacrifice</dc:title>
  <dcterms:created xsi:type="dcterms:W3CDTF">2021-10-23T03:41:44Z</dcterms:created>
  <dcterms:modified xsi:type="dcterms:W3CDTF">2021-10-23T03:41:44Z</dcterms:modified>
</cp:coreProperties>
</file>