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Has a Better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judgment    </w:t>
      </w:r>
      <w:r>
        <w:t xml:space="preserve">   love    </w:t>
      </w:r>
      <w:r>
        <w:t xml:space="preserve">   hope    </w:t>
      </w:r>
      <w:r>
        <w:t xml:space="preserve">   God    </w:t>
      </w:r>
      <w:r>
        <w:t xml:space="preserve">   salvation    </w:t>
      </w:r>
      <w:r>
        <w:t xml:space="preserve">   Aaron    </w:t>
      </w:r>
      <w:r>
        <w:t xml:space="preserve">   Moses    </w:t>
      </w:r>
      <w:r>
        <w:t xml:space="preserve">   sin    </w:t>
      </w:r>
      <w:r>
        <w:t xml:space="preserve">   Holy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Has a Better Ministry</dc:title>
  <dcterms:created xsi:type="dcterms:W3CDTF">2021-10-11T10:06:48Z</dcterms:created>
  <dcterms:modified xsi:type="dcterms:W3CDTF">2021-10-11T10:06:48Z</dcterms:modified>
</cp:coreProperties>
</file>