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Healed The Official's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faith    </w:t>
      </w:r>
      <w:r>
        <w:t xml:space="preserve">   trust    </w:t>
      </w:r>
      <w:r>
        <w:t xml:space="preserve">   fever    </w:t>
      </w:r>
      <w:r>
        <w:t xml:space="preserve">   time    </w:t>
      </w:r>
      <w:r>
        <w:t xml:space="preserve">   news    </w:t>
      </w:r>
      <w:r>
        <w:t xml:space="preserve">   great    </w:t>
      </w:r>
      <w:r>
        <w:t xml:space="preserve">   servants    </w:t>
      </w:r>
      <w:r>
        <w:t xml:space="preserve">   home    </w:t>
      </w:r>
      <w:r>
        <w:t xml:space="preserve">   believed    </w:t>
      </w:r>
      <w:r>
        <w:t xml:space="preserve">   promised    </w:t>
      </w:r>
      <w:r>
        <w:t xml:space="preserve">   wonders    </w:t>
      </w:r>
      <w:r>
        <w:t xml:space="preserve">   signs    </w:t>
      </w:r>
      <w:r>
        <w:t xml:space="preserve">   son    </w:t>
      </w:r>
      <w:r>
        <w:t xml:space="preserve">   miles    </w:t>
      </w:r>
      <w:r>
        <w:t xml:space="preserve">   traveled    </w:t>
      </w:r>
      <w:r>
        <w:t xml:space="preserve">   sick    </w:t>
      </w:r>
      <w:r>
        <w:t xml:space="preserve">   royal    </w:t>
      </w:r>
      <w:r>
        <w:t xml:space="preserve">   John    </w:t>
      </w:r>
      <w:r>
        <w:t xml:space="preserve">   miracle    </w:t>
      </w:r>
      <w:r>
        <w:t xml:space="preserve">   cana    </w:t>
      </w:r>
      <w:r>
        <w:t xml:space="preserve">   healed    </w:t>
      </w:r>
      <w:r>
        <w:t xml:space="preserve">   Official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Healed The Official's Son</dc:title>
  <dcterms:created xsi:type="dcterms:W3CDTF">2021-10-11T10:07:11Z</dcterms:created>
  <dcterms:modified xsi:type="dcterms:W3CDTF">2021-10-11T10:07:11Z</dcterms:modified>
</cp:coreProperties>
</file>