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Healed a Blind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prophets    </w:t>
      </w:r>
      <w:r>
        <w:t xml:space="preserve">   healed    </w:t>
      </w:r>
      <w:r>
        <w:t xml:space="preserve">   believe    </w:t>
      </w:r>
      <w:r>
        <w:t xml:space="preserve">   Jewish    </w:t>
      </w:r>
      <w:r>
        <w:t xml:space="preserve">   Pharisees    </w:t>
      </w:r>
      <w:r>
        <w:t xml:space="preserve">   Siloam    </w:t>
      </w:r>
      <w:r>
        <w:t xml:space="preserve">   mud    </w:t>
      </w:r>
      <w:r>
        <w:t xml:space="preserve">   blind    </w:t>
      </w:r>
      <w:r>
        <w:t xml:space="preserve">   Jesus    </w:t>
      </w:r>
      <w:r>
        <w:t xml:space="preserve">   miracles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Healed a Blind Man</dc:title>
  <dcterms:created xsi:type="dcterms:W3CDTF">2021-10-12T14:27:56Z</dcterms:created>
  <dcterms:modified xsi:type="dcterms:W3CDTF">2021-10-12T14:27:56Z</dcterms:modified>
</cp:coreProperties>
</file>