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up your _____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for servant to be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begging for healing showed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cured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healing shows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men healed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lepers who returned to thank Jesus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of entry for paralytic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</dc:title>
  <dcterms:created xsi:type="dcterms:W3CDTF">2021-10-11T10:07:02Z</dcterms:created>
  <dcterms:modified xsi:type="dcterms:W3CDTF">2021-10-11T10:07:02Z</dcterms:modified>
</cp:coreProperties>
</file>