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Heals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heal    </w:t>
      </w:r>
      <w:r>
        <w:t xml:space="preserve">   father    </w:t>
      </w:r>
      <w:r>
        <w:t xml:space="preserve">   capernaum    </w:t>
      </w:r>
      <w:r>
        <w:t xml:space="preserve">   preach    </w:t>
      </w:r>
      <w:r>
        <w:t xml:space="preserve">   paralyzed    </w:t>
      </w:r>
      <w:r>
        <w:t xml:space="preserve">   sin    </w:t>
      </w:r>
      <w:r>
        <w:t xml:space="preserve">   savior    </w:t>
      </w:r>
      <w:r>
        <w:t xml:space="preserve">   god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Heals</dc:title>
  <dcterms:created xsi:type="dcterms:W3CDTF">2021-10-11T10:07:04Z</dcterms:created>
  <dcterms:modified xsi:type="dcterms:W3CDTF">2021-10-11T10:07:04Z</dcterms:modified>
</cp:coreProperties>
</file>