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pity and concern for someone who is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"Be Opened"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was broken but is now fixed?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the word "Dumb"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_____ but now 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glorify God, is to give Him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when he saw their faith, he said unto him, man, thy sins are ________ thee.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meaning "dried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 "according to your _____ be it unto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Jesus went to teach on Sabbaths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healed a man crippled for 38 years at the Pool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"disabled"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commander of a hundred soldiers in the ancient Roman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blind men followed Jesus crying, Thou son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</dc:title>
  <dcterms:created xsi:type="dcterms:W3CDTF">2021-10-12T14:27:59Z</dcterms:created>
  <dcterms:modified xsi:type="dcterms:W3CDTF">2021-10-12T14:27:59Z</dcterms:modified>
</cp:coreProperties>
</file>