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Heals Jairus'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Prayer    </w:t>
      </w:r>
      <w:r>
        <w:t xml:space="preserve">   Bible    </w:t>
      </w:r>
      <w:r>
        <w:t xml:space="preserve">   Belief    </w:t>
      </w:r>
      <w:r>
        <w:t xml:space="preserve">   Faith    </w:t>
      </w:r>
      <w:r>
        <w:t xml:space="preserve">   Jesus    </w:t>
      </w:r>
      <w:r>
        <w:t xml:space="preserve">   Believe    </w:t>
      </w:r>
      <w:r>
        <w:t xml:space="preserve">   Afraid    </w:t>
      </w:r>
      <w:r>
        <w:t xml:space="preserve">   Grief    </w:t>
      </w:r>
      <w:r>
        <w:t xml:space="preserve">   Loss    </w:t>
      </w:r>
      <w:r>
        <w:t xml:space="preserve">   Jairus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 Jairus' Daughter</dc:title>
  <dcterms:created xsi:type="dcterms:W3CDTF">2021-10-11T10:07:00Z</dcterms:created>
  <dcterms:modified xsi:type="dcterms:W3CDTF">2021-10-11T10:07:00Z</dcterms:modified>
</cp:coreProperties>
</file>