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Heals - Keywords</w:t>
      </w:r>
    </w:p>
    <w:p>
      <w:pPr>
        <w:pStyle w:val="Questions"/>
      </w:pPr>
      <w:r>
        <w:t xml:space="preserve">1. RBTMAUSIAE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HJCIREO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SON FO VADDI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MY ACTHEER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TKAE ERHT,A TEG UP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 EH SI NICGALL OUY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FAIHT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ADN LWLDEFOO HMI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EHVA REMYC NO 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NBILD ABGEGR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GRAEL DOCRW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ENABG TO OSUTH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EIERNDGA IHS GHTSI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HE PSANRG 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NAD MACE OT JESSU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UESSJ OF AZARENTH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- Keywords</dc:title>
  <dcterms:created xsi:type="dcterms:W3CDTF">2021-10-12T14:28:05Z</dcterms:created>
  <dcterms:modified xsi:type="dcterms:W3CDTF">2021-10-12T14:28:05Z</dcterms:modified>
</cp:coreProperties>
</file>