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Heals a Boy with an Unclean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living word    </w:t>
      </w:r>
      <w:r>
        <w:t xml:space="preserve">   saves    </w:t>
      </w:r>
      <w:r>
        <w:t xml:space="preserve">   listen    </w:t>
      </w:r>
      <w:r>
        <w:t xml:space="preserve">   Lord    </w:t>
      </w:r>
      <w:r>
        <w:t xml:space="preserve">   Holy Spirit    </w:t>
      </w:r>
      <w:r>
        <w:t xml:space="preserve">   God    </w:t>
      </w:r>
      <w:r>
        <w:t xml:space="preserve">   worship    </w:t>
      </w:r>
      <w:r>
        <w:t xml:space="preserve">   praise    </w:t>
      </w:r>
      <w:r>
        <w:t xml:space="preserve">   freed    </w:t>
      </w:r>
      <w:r>
        <w:t xml:space="preserve">   healing    </w:t>
      </w:r>
      <w:r>
        <w:t xml:space="preserve">   sickness    </w:t>
      </w:r>
      <w:r>
        <w:t xml:space="preserve">   evil    </w:t>
      </w:r>
      <w:r>
        <w:t xml:space="preserve">   pray    </w:t>
      </w:r>
      <w:r>
        <w:t xml:space="preserve">   trust    </w:t>
      </w:r>
      <w:r>
        <w:t xml:space="preserve">   command    </w:t>
      </w:r>
      <w:r>
        <w:t xml:space="preserve">   believe    </w:t>
      </w:r>
      <w:r>
        <w:t xml:space="preserve">   Jesus    </w:t>
      </w:r>
      <w:r>
        <w:t xml:space="preserve">   spirit    </w:t>
      </w:r>
      <w:r>
        <w:t xml:space="preserve">   unclean    </w:t>
      </w:r>
      <w:r>
        <w:t xml:space="preserve">   prayer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a Boy with an Unclean Spirit</dc:title>
  <dcterms:created xsi:type="dcterms:W3CDTF">2021-10-12T14:27:53Z</dcterms:created>
  <dcterms:modified xsi:type="dcterms:W3CDTF">2021-10-12T14:27:53Z</dcterms:modified>
</cp:coreProperties>
</file>