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Jesus Heals a Lame Man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Take up your bed and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Type man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water must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healed the man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Do you want to be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Town of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____ with four porches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Take up your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the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Do what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Type Man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the water 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 was sick for 38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Jesus Heals a Lame Man</dc:title>
  <dcterms:created xsi:type="dcterms:W3CDTF">2021-10-11T10:06:36Z</dcterms:created>
  <dcterms:modified xsi:type="dcterms:W3CDTF">2021-10-11T10:06:36Z</dcterms:modified>
</cp:coreProperties>
</file>