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the 10 Lepers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wants us to ___________in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men stayed away from Jesus because they were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men who met Jesus were_______?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town Jesus was traveling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told the man his _____ had made him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lepers did Jesus heal?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returning man ________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them well?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men asked Jesus to have _____ on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lepers returned to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10 Lepers</dc:title>
  <dcterms:created xsi:type="dcterms:W3CDTF">2021-10-12T14:27:55Z</dcterms:created>
  <dcterms:modified xsi:type="dcterms:W3CDTF">2021-10-12T14:27:55Z</dcterms:modified>
</cp:coreProperties>
</file>