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Official's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death    </w:t>
      </w:r>
      <w:r>
        <w:t xml:space="preserve">   royal    </w:t>
      </w:r>
      <w:r>
        <w:t xml:space="preserve">   disciples    </w:t>
      </w:r>
      <w:r>
        <w:t xml:space="preserve">   believe    </w:t>
      </w:r>
      <w:r>
        <w:t xml:space="preserve">   begged    </w:t>
      </w:r>
      <w:r>
        <w:t xml:space="preserve">   wine    </w:t>
      </w:r>
      <w:r>
        <w:t xml:space="preserve">   afternoon    </w:t>
      </w:r>
      <w:r>
        <w:t xml:space="preserve">   trust    </w:t>
      </w:r>
      <w:r>
        <w:t xml:space="preserve">   faith    </w:t>
      </w:r>
      <w:r>
        <w:t xml:space="preserve">   healed    </w:t>
      </w:r>
      <w:r>
        <w:t xml:space="preserve">   son    </w:t>
      </w:r>
      <w:r>
        <w:t xml:space="preserve">   official    </w:t>
      </w:r>
      <w:r>
        <w:t xml:space="preserve">   servant    </w:t>
      </w:r>
      <w:r>
        <w:t xml:space="preserve">   Galilee    </w:t>
      </w:r>
      <w:r>
        <w:t xml:space="preserve">   Capernaum    </w:t>
      </w:r>
      <w:r>
        <w:t xml:space="preserve">   Cana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Official's Son</dc:title>
  <dcterms:created xsi:type="dcterms:W3CDTF">2021-10-11T10:06:25Z</dcterms:created>
  <dcterms:modified xsi:type="dcterms:W3CDTF">2021-10-11T10:06:25Z</dcterms:modified>
</cp:coreProperties>
</file>