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the The Roman Centurian's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PITAU3    </w:t>
      </w:r>
      <w:r>
        <w:t xml:space="preserve">   BROMLEY    </w:t>
      </w:r>
      <w:r>
        <w:t xml:space="preserve">   COMPASSION    </w:t>
      </w:r>
      <w:r>
        <w:t xml:space="preserve">   SYNAGOGUE    </w:t>
      </w:r>
      <w:r>
        <w:t xml:space="preserve">   SOLDIERS    </w:t>
      </w:r>
      <w:r>
        <w:t xml:space="preserve">   INSTRUCTIONS    </w:t>
      </w:r>
      <w:r>
        <w:t xml:space="preserve">   FAITH    </w:t>
      </w:r>
      <w:r>
        <w:t xml:space="preserve">   ASKED    </w:t>
      </w:r>
      <w:r>
        <w:t xml:space="preserve">   CAPERNAUM    </w:t>
      </w:r>
      <w:r>
        <w:t xml:space="preserve">   FRIENDS    </w:t>
      </w:r>
      <w:r>
        <w:t xml:space="preserve">   SICK    </w:t>
      </w:r>
      <w:r>
        <w:t xml:space="preserve">   HEALED    </w:t>
      </w:r>
      <w:r>
        <w:t xml:space="preserve">   SERVANT    </w:t>
      </w:r>
      <w:r>
        <w:t xml:space="preserve">   JESUS    </w:t>
      </w:r>
      <w:r>
        <w:t xml:space="preserve">   CENTURIAN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The Roman Centurian's Servant</dc:title>
  <dcterms:created xsi:type="dcterms:W3CDTF">2021-10-11T10:07:39Z</dcterms:created>
  <dcterms:modified xsi:type="dcterms:W3CDTF">2021-10-11T10:07:39Z</dcterms:modified>
</cp:coreProperties>
</file>