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Helps: The Blind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what    </w:t>
      </w:r>
      <w:r>
        <w:t xml:space="preserve">   said    </w:t>
      </w:r>
      <w:r>
        <w:t xml:space="preserve">   your    </w:t>
      </w:r>
      <w:r>
        <w:t xml:space="preserve">   you    </w:t>
      </w:r>
      <w:r>
        <w:t xml:space="preserve">   one    </w:t>
      </w:r>
      <w:r>
        <w:t xml:space="preserve">   was    </w:t>
      </w:r>
      <w:r>
        <w:t xml:space="preserve">   shout    </w:t>
      </w:r>
      <w:r>
        <w:t xml:space="preserve">   start    </w:t>
      </w:r>
      <w:r>
        <w:t xml:space="preserve">   walk    </w:t>
      </w:r>
      <w:r>
        <w:t xml:space="preserve">   call    </w:t>
      </w:r>
      <w:r>
        <w:t xml:space="preserve">   Jesus    </w:t>
      </w:r>
      <w:r>
        <w:t xml:space="preserve">   unto    </w:t>
      </w:r>
      <w:r>
        <w:t xml:space="preserve">   heard    </w:t>
      </w:r>
      <w:r>
        <w:t xml:space="preserve">   earth    </w:t>
      </w:r>
      <w:r>
        <w:t xml:space="preserve">   whole    </w:t>
      </w:r>
      <w:r>
        <w:t xml:space="preserve">   want    </w:t>
      </w:r>
      <w:r>
        <w:t xml:space="preserve">   sight    </w:t>
      </w:r>
      <w:r>
        <w:t xml:space="preserve">   right    </w:t>
      </w:r>
      <w:r>
        <w:t xml:space="preserve">   bring    </w:t>
      </w:r>
      <w:r>
        <w:t xml:space="preserve">   city    </w:t>
      </w:r>
      <w:r>
        <w:t xml:space="preserve">   blind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Helps: The Blind Man</dc:title>
  <dcterms:created xsi:type="dcterms:W3CDTF">2021-10-11T10:07:04Z</dcterms:created>
  <dcterms:modified xsi:type="dcterms:W3CDTF">2021-10-11T10:07:04Z</dcterms:modified>
</cp:coreProperties>
</file>