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 Humanity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Wilderness    </w:t>
      </w:r>
      <w:r>
        <w:t xml:space="preserve">   Wept    </w:t>
      </w:r>
      <w:r>
        <w:t xml:space="preserve">   Well    </w:t>
      </w:r>
      <w:r>
        <w:t xml:space="preserve">   Tired    </w:t>
      </w:r>
      <w:r>
        <w:t xml:space="preserve">   Thirsty    </w:t>
      </w:r>
      <w:r>
        <w:t xml:space="preserve">   Sweat    </w:t>
      </w:r>
      <w:r>
        <w:t xml:space="preserve">   Slept    </w:t>
      </w:r>
      <w:r>
        <w:t xml:space="preserve">   Praying    </w:t>
      </w:r>
      <w:r>
        <w:t xml:space="preserve">   Lazarus    </w:t>
      </w:r>
      <w:r>
        <w:t xml:space="preserve">   Jesus    </w:t>
      </w:r>
      <w:r>
        <w:t xml:space="preserve">   Hungry    </w:t>
      </w:r>
      <w:r>
        <w:t xml:space="preserve">   Humanity    </w:t>
      </w:r>
      <w:r>
        <w:t xml:space="preserve">   He Never Sinned    </w:t>
      </w:r>
      <w:r>
        <w:t xml:space="preserve">   Friend    </w:t>
      </w:r>
      <w:r>
        <w:t xml:space="preserve">   Father    </w:t>
      </w:r>
      <w:r>
        <w:t xml:space="preserve">   Disciples    </w:t>
      </w:r>
      <w:r>
        <w:t xml:space="preserve">   Cross    </w:t>
      </w:r>
      <w:r>
        <w:t xml:space="preserve">   Cried    </w:t>
      </w:r>
      <w:r>
        <w:t xml:space="preserve">   Boat    </w:t>
      </w:r>
      <w:r>
        <w:t xml:space="preserve">   Blood    </w:t>
      </w:r>
      <w:r>
        <w:t xml:space="preserve">   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Humanity</dc:title>
  <dcterms:created xsi:type="dcterms:W3CDTF">2021-10-11T10:07:34Z</dcterms:created>
  <dcterms:modified xsi:type="dcterms:W3CDTF">2021-10-11T10:07:34Z</dcterms:modified>
</cp:coreProperties>
</file>